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93F5" w14:textId="77777777" w:rsidR="006A3F51" w:rsidRDefault="00000000">
      <w:pPr>
        <w:pStyle w:val="Heading1"/>
      </w:pPr>
      <w:r>
        <w:t>User Story Template</w:t>
      </w:r>
    </w:p>
    <w:p w14:paraId="66F8F6CB" w14:textId="77777777" w:rsidR="006A3F51" w:rsidRDefault="00000000">
      <w:pPr>
        <w:pStyle w:val="Heading2"/>
      </w:pPr>
      <w:r>
        <w:t>User Story</w:t>
      </w:r>
    </w:p>
    <w:p w14:paraId="7820ACF3" w14:textId="77777777" w:rsidR="006A3F51" w:rsidRDefault="00000000">
      <w:r>
        <w:t>As a &lt;user&gt;, I want &lt;feature&gt;, so that &lt;benefit&gt;.</w:t>
      </w:r>
    </w:p>
    <w:p w14:paraId="1897D300" w14:textId="77777777" w:rsidR="006A3F51" w:rsidRDefault="00000000">
      <w:pPr>
        <w:pStyle w:val="Heading2"/>
      </w:pPr>
      <w:r>
        <w:t>Acceptance Criteria (with WCAG References)</w:t>
      </w:r>
    </w:p>
    <w:p w14:paraId="1386700F" w14:textId="77777777" w:rsidR="006A3F51" w:rsidRDefault="00000000">
      <w:pPr>
        <w:pStyle w:val="ListBullet"/>
      </w:pPr>
      <w:r>
        <w:t>Keyboard operability meets WCAG 2.1.1 &amp; 2.4.3.</w:t>
      </w:r>
    </w:p>
    <w:p w14:paraId="2785A6C0" w14:textId="77777777" w:rsidR="006A3F51" w:rsidRDefault="00000000">
      <w:pPr>
        <w:pStyle w:val="ListBullet"/>
      </w:pPr>
      <w:r>
        <w:t>Focus visible meets WCAG 2.4.7.</w:t>
      </w:r>
    </w:p>
    <w:p w14:paraId="4D5AC92C" w14:textId="77777777" w:rsidR="006A3F51" w:rsidRDefault="00000000">
      <w:pPr>
        <w:pStyle w:val="ListBullet"/>
      </w:pPr>
      <w:r>
        <w:t>Contrast meets WCAG 1.4.3 and 1.4.11.</w:t>
      </w:r>
    </w:p>
    <w:p w14:paraId="2EE48A62" w14:textId="77777777" w:rsidR="006A3F51" w:rsidRDefault="00000000">
      <w:pPr>
        <w:pStyle w:val="ListBullet"/>
      </w:pPr>
      <w:r>
        <w:t>Forms meet WCAG 3.3.1–3.3.3.</w:t>
      </w:r>
    </w:p>
    <w:p w14:paraId="109D8C93" w14:textId="77777777" w:rsidR="006A3F51" w:rsidRDefault="00000000">
      <w:pPr>
        <w:pStyle w:val="ListBullet"/>
      </w:pPr>
      <w:r>
        <w:t>Images have alt text (WCAG 1.1.1).</w:t>
      </w:r>
    </w:p>
    <w:p w14:paraId="07269502" w14:textId="77777777" w:rsidR="006A3F51" w:rsidRDefault="00000000">
      <w:pPr>
        <w:pStyle w:val="ListBullet"/>
      </w:pPr>
      <w:r>
        <w:t>Components expose correct roles, states, names (WCAG 4.1.2).</w:t>
      </w:r>
    </w:p>
    <w:p w14:paraId="6E2F2AA4" w14:textId="77777777" w:rsidR="006A3F51" w:rsidRDefault="00000000">
      <w:pPr>
        <w:pStyle w:val="Heading2"/>
      </w:pPr>
      <w:r>
        <w:t>Edge Cases &amp; Error States</w:t>
      </w:r>
    </w:p>
    <w:p w14:paraId="2283C945" w14:textId="77777777" w:rsidR="006A3F51" w:rsidRDefault="00000000">
      <w:pPr>
        <w:pStyle w:val="ListBullet"/>
      </w:pPr>
      <w:r>
        <w:t>Error messages announced programmatically.</w:t>
      </w:r>
    </w:p>
    <w:p w14:paraId="34CD20ED" w14:textId="77777777" w:rsidR="006A3F51" w:rsidRDefault="00000000">
      <w:pPr>
        <w:pStyle w:val="ListBullet"/>
      </w:pPr>
      <w:r>
        <w:t>Invalid/disabled states rendered with sufficient contrast.</w:t>
      </w:r>
    </w:p>
    <w:p w14:paraId="3C74FB2A" w14:textId="77777777" w:rsidR="006A3F51" w:rsidRDefault="00000000">
      <w:pPr>
        <w:pStyle w:val="ListBullet"/>
      </w:pPr>
      <w:r>
        <w:t>Async loading states exposed to AT (aria-busy, live regions).</w:t>
      </w:r>
    </w:p>
    <w:p w14:paraId="6ED456A4" w14:textId="77777777" w:rsidR="006A3F51" w:rsidRDefault="00000000">
      <w:pPr>
        <w:pStyle w:val="Heading2"/>
      </w:pPr>
      <w:r>
        <w:t>Ready / Done Gates</w:t>
      </w:r>
    </w:p>
    <w:p w14:paraId="630CD05B" w14:textId="77777777" w:rsidR="006A3F51" w:rsidRDefault="00000000">
      <w:pPr>
        <w:pStyle w:val="ListBullet"/>
      </w:pPr>
      <w:r>
        <w:t>Ready: Designs supplied with states, labels, alt text, tokens.</w:t>
      </w:r>
    </w:p>
    <w:p w14:paraId="7DA219C8" w14:textId="77777777" w:rsidR="006A3F51" w:rsidRDefault="00000000">
      <w:pPr>
        <w:pStyle w:val="ListBullet"/>
      </w:pPr>
      <w:r>
        <w:t>Ready: Story includes a11y acceptance criteria.</w:t>
      </w:r>
    </w:p>
    <w:p w14:paraId="4EC40EFB" w14:textId="77777777" w:rsidR="006A3F51" w:rsidRDefault="00000000">
      <w:pPr>
        <w:pStyle w:val="ListBullet"/>
      </w:pPr>
      <w:r>
        <w:t>Done: Keyboard walkthrough completed.</w:t>
      </w:r>
    </w:p>
    <w:p w14:paraId="527FA0CE" w14:textId="77777777" w:rsidR="006A3F51" w:rsidRDefault="00000000">
      <w:pPr>
        <w:pStyle w:val="ListBullet"/>
      </w:pPr>
      <w:r>
        <w:t>Done: Screen reader smoke test completed.</w:t>
      </w:r>
    </w:p>
    <w:p w14:paraId="0548CEB7" w14:textId="77777777" w:rsidR="006A3F51" w:rsidRDefault="00000000">
      <w:pPr>
        <w:pStyle w:val="ListBullet"/>
      </w:pPr>
      <w:r>
        <w:t>Done: Automated scans show no critical issues.</w:t>
      </w:r>
    </w:p>
    <w:sectPr w:rsidR="006A3F5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DEA8" w14:textId="77777777" w:rsidR="00312DB5" w:rsidRDefault="00312DB5" w:rsidP="007F613B">
      <w:pPr>
        <w:spacing w:after="0" w:line="240" w:lineRule="auto"/>
      </w:pPr>
      <w:r>
        <w:separator/>
      </w:r>
    </w:p>
  </w:endnote>
  <w:endnote w:type="continuationSeparator" w:id="0">
    <w:p w14:paraId="6C5C2DD1" w14:textId="77777777" w:rsidR="00312DB5" w:rsidRDefault="00312DB5" w:rsidP="007F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2CD33000A6C488CBC665FD9CC27D65E"/>
      </w:placeholder>
      <w:temporary/>
      <w:showingPlcHdr/>
      <w15:appearance w15:val="hidden"/>
    </w:sdtPr>
    <w:sdtContent>
      <w:p w14:paraId="51D0D0E1" w14:textId="392464D8" w:rsidR="007F613B" w:rsidRDefault="007F613B" w:rsidP="007F613B">
        <w:pPr>
          <w:pStyle w:val="Footer"/>
          <w:jc w:val="center"/>
        </w:pPr>
        <w:r>
          <w:t>maxaccessibility.com.au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510D" w14:textId="77777777" w:rsidR="00312DB5" w:rsidRDefault="00312DB5" w:rsidP="007F613B">
      <w:pPr>
        <w:spacing w:after="0" w:line="240" w:lineRule="auto"/>
      </w:pPr>
      <w:r>
        <w:separator/>
      </w:r>
    </w:p>
  </w:footnote>
  <w:footnote w:type="continuationSeparator" w:id="0">
    <w:p w14:paraId="0F4C18EB" w14:textId="77777777" w:rsidR="00312DB5" w:rsidRDefault="00312DB5" w:rsidP="007F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0B541417B9B40749AE917AAD8BAC928"/>
      </w:placeholder>
      <w:temporary/>
      <w:showingPlcHdr/>
      <w15:appearance w15:val="hidden"/>
    </w:sdtPr>
    <w:sdtContent>
      <w:p w14:paraId="30B0BCEC" w14:textId="4ED4A4A2" w:rsidR="007F613B" w:rsidRDefault="007F613B">
        <w:pPr>
          <w:pStyle w:val="Header"/>
        </w:pPr>
        <w:r>
          <w:rPr>
            <w:noProof/>
          </w:rPr>
          <w:drawing>
            <wp:inline distT="0" distB="0" distL="0" distR="0" wp14:anchorId="4EBCCB78" wp14:editId="3BD694A8">
              <wp:extent cx="914400" cy="9144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ccessibility_coaching_testers_logo.jf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70DFD483" w14:textId="77777777" w:rsidR="007F613B" w:rsidRDefault="007F6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5065001">
    <w:abstractNumId w:val="8"/>
  </w:num>
  <w:num w:numId="2" w16cid:durableId="1991520175">
    <w:abstractNumId w:val="6"/>
  </w:num>
  <w:num w:numId="3" w16cid:durableId="836845232">
    <w:abstractNumId w:val="5"/>
  </w:num>
  <w:num w:numId="4" w16cid:durableId="1197162195">
    <w:abstractNumId w:val="4"/>
  </w:num>
  <w:num w:numId="5" w16cid:durableId="719592566">
    <w:abstractNumId w:val="7"/>
  </w:num>
  <w:num w:numId="6" w16cid:durableId="2067100784">
    <w:abstractNumId w:val="3"/>
  </w:num>
  <w:num w:numId="7" w16cid:durableId="1596668339">
    <w:abstractNumId w:val="2"/>
  </w:num>
  <w:num w:numId="8" w16cid:durableId="5331614">
    <w:abstractNumId w:val="1"/>
  </w:num>
  <w:num w:numId="9" w16cid:durableId="71820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2DB5"/>
    <w:rsid w:val="00326F90"/>
    <w:rsid w:val="006A3F51"/>
    <w:rsid w:val="007F613B"/>
    <w:rsid w:val="00A23F3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AEADB"/>
  <w14:defaultImageDpi w14:val="300"/>
  <w15:docId w15:val="{746ABA72-BCA8-4916-9A03-68DB08C6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541417B9B40749AE917AAD8BA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1543-7301-4DA8-8211-F1582435F405}"/>
      </w:docPartPr>
      <w:docPartBody>
        <w:p w:rsidR="00000000" w:rsidRDefault="000C043B" w:rsidP="000C043B">
          <w:pPr>
            <w:pStyle w:val="70B541417B9B40749AE917AAD8BAC928"/>
          </w:pPr>
          <w:r>
            <w:t>[Type here]</w:t>
          </w:r>
        </w:p>
      </w:docPartBody>
    </w:docPart>
    <w:docPart>
      <w:docPartPr>
        <w:name w:val="E2CD33000A6C488CBC665FD9CC27D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7BA9-5B10-4CF3-8B26-FBC374F57E67}"/>
      </w:docPartPr>
      <w:docPartBody>
        <w:p w:rsidR="00000000" w:rsidRDefault="000C043B" w:rsidP="000C043B">
          <w:pPr>
            <w:pStyle w:val="E2CD33000A6C488CBC665FD9CC27D65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3B"/>
    <w:rsid w:val="000C043B"/>
    <w:rsid w:val="004442CE"/>
    <w:rsid w:val="00A2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B541417B9B40749AE917AAD8BAC928">
    <w:name w:val="70B541417B9B40749AE917AAD8BAC928"/>
    <w:rsid w:val="000C043B"/>
  </w:style>
  <w:style w:type="paragraph" w:customStyle="1" w:styleId="E2CD33000A6C488CBC665FD9CC27D65E">
    <w:name w:val="E2CD33000A6C488CBC665FD9CC27D65E"/>
    <w:rsid w:val="000C0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703</Characters>
  <Application>Microsoft Office Word</Application>
  <DocSecurity>0</DocSecurity>
  <Lines>26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YEFREMOV,Maxim</cp:lastModifiedBy>
  <cp:revision>2</cp:revision>
  <dcterms:created xsi:type="dcterms:W3CDTF">2013-12-23T23:15:00Z</dcterms:created>
  <dcterms:modified xsi:type="dcterms:W3CDTF">2026-02-04T00:35:00Z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2026-02-04T00:34:22Z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a2a1e8ef-a5d4-4e23-b002-2ac0db15939d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